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AFB2" w14:textId="77777777" w:rsidR="0069679F" w:rsidRDefault="00000000">
      <w:pPr>
        <w:pStyle w:val="Heading1"/>
      </w:pPr>
      <w:r>
        <w:t>BOURNEMOUTH GATEWAY CLUB – EMERGENCY CONTACT DETAILS FORM</w:t>
      </w:r>
    </w:p>
    <w:p w14:paraId="34700666" w14:textId="77777777" w:rsidR="0069679F" w:rsidRDefault="00000000">
      <w:r>
        <w:t>All members must complete this form and inform us of any changes.</w:t>
      </w:r>
    </w:p>
    <w:p w14:paraId="48B23C83" w14:textId="77777777" w:rsidR="0069679F" w:rsidRDefault="00000000">
      <w:r>
        <w:t>Your contact details will be used for essential communication and emergencies only.</w:t>
      </w:r>
    </w:p>
    <w:p w14:paraId="78C85609" w14:textId="77777777" w:rsidR="0069679F" w:rsidRDefault="00000000">
      <w:pPr>
        <w:pStyle w:val="Heading2"/>
      </w:pPr>
      <w:r>
        <w:t>Member Information</w:t>
      </w:r>
    </w:p>
    <w:p w14:paraId="38999F6A" w14:textId="77777777" w:rsidR="0069679F" w:rsidRDefault="00000000">
      <w:r>
        <w:t>Full Name</w:t>
      </w:r>
    </w:p>
    <w:p w14:paraId="788580FE" w14:textId="77777777" w:rsidR="0069679F" w:rsidRDefault="00000000">
      <w:r>
        <w:t>Date of Birth</w:t>
      </w:r>
    </w:p>
    <w:p w14:paraId="34B28829" w14:textId="77777777" w:rsidR="0069679F" w:rsidRDefault="00000000">
      <w:r>
        <w:t>Address</w:t>
      </w:r>
    </w:p>
    <w:p w14:paraId="401E5859" w14:textId="77777777" w:rsidR="0069679F" w:rsidRDefault="00000000">
      <w:r>
        <w:t>Postcode</w:t>
      </w:r>
    </w:p>
    <w:p w14:paraId="673024CC" w14:textId="77777777" w:rsidR="0069679F" w:rsidRDefault="00000000">
      <w:r>
        <w:t>Member Phone Number</w:t>
      </w:r>
    </w:p>
    <w:p w14:paraId="3D00977A" w14:textId="77777777" w:rsidR="0069679F" w:rsidRDefault="00000000">
      <w:r>
        <w:t>Member Email Address</w:t>
      </w:r>
    </w:p>
    <w:p w14:paraId="5ABFF657" w14:textId="77777777" w:rsidR="0069679F" w:rsidRDefault="00000000">
      <w:r>
        <w:t>I agree to receive the email newsletter YES / NO</w:t>
      </w:r>
    </w:p>
    <w:p w14:paraId="115A4B57" w14:textId="77777777" w:rsidR="0069679F" w:rsidRDefault="00000000">
      <w:pPr>
        <w:pStyle w:val="Heading2"/>
      </w:pPr>
      <w:r>
        <w:t>Emergency Contact Information</w:t>
      </w:r>
    </w:p>
    <w:p w14:paraId="5008F304" w14:textId="77777777" w:rsidR="0069679F" w:rsidRDefault="00000000">
      <w:r>
        <w:t>Emergency Contact Name</w:t>
      </w:r>
    </w:p>
    <w:p w14:paraId="025FB2F4" w14:textId="77777777" w:rsidR="0069679F" w:rsidRDefault="00000000">
      <w:r>
        <w:t>Relationship to Member</w:t>
      </w:r>
    </w:p>
    <w:p w14:paraId="2C60ED98" w14:textId="77777777" w:rsidR="0069679F" w:rsidRDefault="00000000">
      <w:r>
        <w:t>Emergency Contact Phone Number</w:t>
      </w:r>
    </w:p>
    <w:p w14:paraId="1D87A77B" w14:textId="77777777" w:rsidR="0069679F" w:rsidRDefault="00000000">
      <w:r>
        <w:t>Emergency Contact Email</w:t>
      </w:r>
    </w:p>
    <w:p w14:paraId="32E0E43E" w14:textId="77777777" w:rsidR="0064082D" w:rsidRDefault="0064082D" w:rsidP="0064082D">
      <w:r>
        <w:t>I agree to receive the email newsletter YES / NO</w:t>
      </w:r>
    </w:p>
    <w:p w14:paraId="7830DA32" w14:textId="77777777" w:rsidR="0069679F" w:rsidRDefault="00000000">
      <w:pPr>
        <w:pStyle w:val="Heading2"/>
      </w:pPr>
      <w:r>
        <w:t>Medical and Health Information</w:t>
      </w:r>
    </w:p>
    <w:p w14:paraId="052F9911" w14:textId="77777777" w:rsidR="0069679F" w:rsidRDefault="00000000">
      <w:r>
        <w:t>GP Surgery Name</w:t>
      </w:r>
    </w:p>
    <w:p w14:paraId="0E0FE00B" w14:textId="77777777" w:rsidR="0069679F" w:rsidRDefault="00000000">
      <w:r>
        <w:t>GP Phone Number</w:t>
      </w:r>
    </w:p>
    <w:p w14:paraId="1212C8AF" w14:textId="77777777" w:rsidR="0069679F" w:rsidRDefault="00000000">
      <w:r>
        <w:t>Health Conditions / Things We Should Know</w:t>
      </w:r>
    </w:p>
    <w:p w14:paraId="099379B0" w14:textId="759BF544" w:rsidR="0069679F" w:rsidRDefault="00000000">
      <w:r>
        <w:t>Covid Vaccinations (Yes / No)</w:t>
      </w:r>
      <w:r w:rsidR="009476CF">
        <w:tab/>
      </w:r>
      <w:r w:rsidR="009476CF">
        <w:tab/>
      </w:r>
      <w:r>
        <w:t>Flu Vaccinations (Yes / No)</w:t>
      </w:r>
    </w:p>
    <w:p w14:paraId="79AFFC1F" w14:textId="77777777" w:rsidR="0069679F" w:rsidRDefault="00000000">
      <w:pPr>
        <w:pStyle w:val="Heading2"/>
      </w:pPr>
      <w:r>
        <w:t>Travel Information</w:t>
      </w:r>
    </w:p>
    <w:p w14:paraId="6F683163" w14:textId="77777777" w:rsidR="0069679F" w:rsidRDefault="00000000">
      <w:r>
        <w:t>Travel Method to / from Club  Independent / Carer / Taxi</w:t>
      </w:r>
    </w:p>
    <w:p w14:paraId="0B3B942F" w14:textId="77777777" w:rsidR="0069679F" w:rsidRDefault="00000000">
      <w:r>
        <w:t>Taxi Company (if applicable)</w:t>
      </w:r>
    </w:p>
    <w:p w14:paraId="07B0943D" w14:textId="77777777" w:rsidR="0069679F" w:rsidRDefault="00000000">
      <w:r>
        <w:t>Taxi Phone Number</w:t>
      </w:r>
    </w:p>
    <w:p w14:paraId="1C338E60" w14:textId="77777777" w:rsidR="0069679F" w:rsidRDefault="00000000">
      <w:pPr>
        <w:pStyle w:val="Heading2"/>
      </w:pPr>
      <w:r>
        <w:t>Club Attendance</w:t>
      </w:r>
    </w:p>
    <w:p w14:paraId="00E9C4C8" w14:textId="77777777" w:rsidR="0069679F" w:rsidRDefault="00000000">
      <w:r>
        <w:t>Tick the days you will usually attend:</w:t>
      </w:r>
    </w:p>
    <w:p w14:paraId="232EE036" w14:textId="77777777" w:rsidR="0069679F" w:rsidRDefault="00000000">
      <w:r>
        <w:lastRenderedPageBreak/>
        <w:t>☐ Wednesday ☐ Thursday ☐ Friday ☐ Saturday Evening (6–8pm, every other week)</w:t>
      </w:r>
    </w:p>
    <w:p w14:paraId="585C29E5" w14:textId="77777777" w:rsidR="0069679F" w:rsidRDefault="00000000">
      <w:r>
        <w:t>Email address for monthly invoices (day time sessions only):</w:t>
      </w:r>
    </w:p>
    <w:p w14:paraId="62C016F6" w14:textId="77777777" w:rsidR="0069679F" w:rsidRDefault="00000000">
      <w:pPr>
        <w:pStyle w:val="Heading2"/>
      </w:pPr>
      <w:r>
        <w:t>VAT Exemption Confirmation</w:t>
      </w:r>
    </w:p>
    <w:p w14:paraId="7E3DB893" w14:textId="77777777" w:rsidR="0069679F" w:rsidRDefault="00000000">
      <w:r>
        <w:t>Please confirm the following:</w:t>
      </w:r>
    </w:p>
    <w:p w14:paraId="20DEDE1C" w14:textId="77777777" w:rsidR="0069679F" w:rsidRDefault="00000000">
      <w:r>
        <w:t>☐ The recipient of our services is considered disabled under HMRC’s definition.</w:t>
      </w:r>
    </w:p>
    <w:p w14:paraId="20FB91A5" w14:textId="77777777" w:rsidR="0069679F" w:rsidRDefault="00000000">
      <w:r>
        <w:t>☐ The care, support, or instruction we provide is part of a recognised individual care plan.</w:t>
      </w:r>
    </w:p>
    <w:p w14:paraId="6E0F26A1" w14:textId="77777777" w:rsidR="0069679F" w:rsidRDefault="00000000">
      <w:r>
        <w:t>☐ An assessment of the individual’s needs has been carried out by a qualified professional (e.g. social worker, healthcare provider).</w:t>
      </w:r>
    </w:p>
    <w:p w14:paraId="5649D776" w14:textId="77777777" w:rsidR="0069679F" w:rsidRDefault="00000000">
      <w:pPr>
        <w:pStyle w:val="Heading2"/>
      </w:pPr>
      <w:r>
        <w:t>Declarations &amp; Consent</w:t>
      </w:r>
    </w:p>
    <w:p w14:paraId="69DBB623" w14:textId="77777777" w:rsidR="0069679F" w:rsidRDefault="00000000">
      <w:r>
        <w:t>• If I book a regular paid session (Wednesday, Thursday, or Friday), I will pay the full fee whether I attend or not. I must give a minimum of a weeks’ notice if I wish to stop coming</w:t>
      </w:r>
    </w:p>
    <w:p w14:paraId="2CE7489D" w14:textId="77777777" w:rsidR="0069679F" w:rsidRDefault="00000000">
      <w:r>
        <w:t>• I give permission for my personal information to be shared in case of an emergency.</w:t>
      </w:r>
    </w:p>
    <w:p w14:paraId="3FD97817" w14:textId="77777777" w:rsidR="0069679F" w:rsidRDefault="00000000">
      <w:r>
        <w:t>• I understand my information is confidential unless I or someone else is at risk of harm or abuse.</w:t>
      </w:r>
    </w:p>
    <w:p w14:paraId="14E0E805" w14:textId="77777777" w:rsidR="0069679F" w:rsidRDefault="00000000">
      <w:r>
        <w:t>• I give consent for photographs of me to be used in Gateway Club promotional materials.</w:t>
      </w:r>
    </w:p>
    <w:p w14:paraId="1331BD3E" w14:textId="77777777" w:rsidR="0069679F" w:rsidRDefault="00000000">
      <w:r>
        <w:t>• I understand that I may occasionally leave club premises for nearby community activities.</w:t>
      </w:r>
    </w:p>
    <w:p w14:paraId="7635BA8D" w14:textId="77777777" w:rsidR="0069679F" w:rsidRDefault="00000000">
      <w:r>
        <w:t>• I agree to follow the club rules, treating others with respect and politeness.</w:t>
      </w:r>
    </w:p>
    <w:p w14:paraId="0642BAEC" w14:textId="77777777" w:rsidR="0069679F" w:rsidRDefault="00000000">
      <w:r>
        <w:t>• I understand that if I do not follow the rules, I may be asked to leave and not return.</w:t>
      </w:r>
    </w:p>
    <w:p w14:paraId="4909A169" w14:textId="77777777" w:rsidR="0069679F" w:rsidRDefault="00000000">
      <w:r>
        <w:t>• If I have a complaint, I know I can speak to a staff member or volunteer.</w:t>
      </w:r>
    </w:p>
    <w:p w14:paraId="11822365" w14:textId="77777777" w:rsidR="0069679F" w:rsidRDefault="00000000">
      <w:r>
        <w:t>• I am able to give consent for myself unless the club has been informed otherwise.</w:t>
      </w:r>
    </w:p>
    <w:p w14:paraId="4894A2E5" w14:textId="77777777" w:rsidR="0069679F" w:rsidRDefault="00000000">
      <w:r>
        <w:t>☞ If any point above does not apply to you, please cross it out.</w:t>
      </w:r>
    </w:p>
    <w:p w14:paraId="148916EE" w14:textId="07F529C8" w:rsidR="0069679F" w:rsidRDefault="00000000">
      <w:r>
        <w:t>Signed:</w:t>
      </w:r>
      <w:r w:rsidR="00247DD5">
        <w:t xml:space="preserve"> </w:t>
      </w:r>
      <w:r w:rsidR="00247DD5">
        <w:tab/>
      </w:r>
      <w:r w:rsidR="00247DD5">
        <w:tab/>
      </w:r>
      <w:r w:rsidR="00247DD5">
        <w:tab/>
      </w:r>
      <w:r w:rsidR="00247DD5">
        <w:tab/>
      </w:r>
      <w:r w:rsidR="00247DD5">
        <w:tab/>
      </w:r>
      <w:r>
        <w:t>Print Name:</w:t>
      </w:r>
    </w:p>
    <w:p w14:paraId="6A41703D" w14:textId="77777777" w:rsidR="0069679F" w:rsidRDefault="00000000">
      <w:r>
        <w:t>Date:</w:t>
      </w:r>
    </w:p>
    <w:p w14:paraId="6B7BD4CF" w14:textId="77777777" w:rsidR="0069679F" w:rsidRDefault="00000000">
      <w:pPr>
        <w:pStyle w:val="Heading2"/>
      </w:pPr>
      <w:r>
        <w:t>Current Sessions &amp; Charges (as of January 2025)</w:t>
      </w:r>
    </w:p>
    <w:p w14:paraId="08A004AF" w14:textId="0DA4ED3B" w:rsidR="0069679F" w:rsidRDefault="00000000">
      <w:r>
        <w:t>Day &amp; Time</w:t>
      </w:r>
      <w:r>
        <w:tab/>
      </w:r>
      <w:r>
        <w:tab/>
      </w:r>
      <w:r w:rsidR="006C32DC">
        <w:tab/>
      </w:r>
      <w:r w:rsidR="006C32DC">
        <w:tab/>
      </w:r>
      <w:r w:rsidR="006C32DC">
        <w:tab/>
      </w:r>
      <w:r w:rsidR="006C32DC">
        <w:tab/>
      </w:r>
      <w:r>
        <w:t>Price</w:t>
      </w:r>
      <w:r>
        <w:tab/>
      </w:r>
      <w:r>
        <w:tab/>
        <w:t>Booking Type</w:t>
      </w:r>
    </w:p>
    <w:p w14:paraId="4CC325FD" w14:textId="210BE968" w:rsidR="0069679F" w:rsidRDefault="00000000">
      <w:r>
        <w:t>Wednesday / Thursday / Friday 10:30 am – 3:00 pm</w:t>
      </w:r>
      <w:r>
        <w:tab/>
        <w:t>£38 each</w:t>
      </w:r>
      <w:r>
        <w:tab/>
        <w:t>Booked &amp; invoiced monthly only</w:t>
      </w:r>
      <w:r w:rsidR="00247DD5">
        <w:br/>
      </w:r>
      <w:r>
        <w:t>Saturday Evening</w:t>
      </w:r>
      <w:r>
        <w:tab/>
      </w:r>
      <w:r w:rsidR="00247DD5">
        <w:tab/>
      </w:r>
      <w:r w:rsidR="00247DD5">
        <w:tab/>
      </w:r>
      <w:r w:rsidR="00247DD5">
        <w:tab/>
      </w:r>
      <w:r w:rsidR="00247DD5">
        <w:tab/>
      </w:r>
      <w:r>
        <w:t>£5</w:t>
      </w:r>
      <w:r>
        <w:tab/>
      </w:r>
      <w:r w:rsidR="00247DD5">
        <w:tab/>
      </w:r>
      <w:r>
        <w:t>Drop-in</w:t>
      </w:r>
      <w:r w:rsidR="00247DD5">
        <w:br/>
      </w:r>
      <w:r>
        <w:t>Social Events</w:t>
      </w:r>
      <w:r>
        <w:tab/>
      </w:r>
      <w:r w:rsidR="00247DD5">
        <w:tab/>
      </w:r>
      <w:r w:rsidR="00247DD5">
        <w:tab/>
      </w:r>
      <w:r w:rsidR="00247DD5">
        <w:tab/>
      </w:r>
      <w:r w:rsidR="00247DD5">
        <w:tab/>
      </w:r>
      <w:r w:rsidR="00247DD5">
        <w:tab/>
      </w:r>
      <w:r>
        <w:t>Varies</w:t>
      </w:r>
      <w:r>
        <w:tab/>
      </w:r>
      <w:r w:rsidR="00247DD5">
        <w:tab/>
      </w:r>
      <w:r>
        <w:t>Booked in advance</w:t>
      </w:r>
    </w:p>
    <w:sectPr w:rsidR="0069679F" w:rsidSect="009476CF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7049029">
    <w:abstractNumId w:val="8"/>
  </w:num>
  <w:num w:numId="2" w16cid:durableId="492338331">
    <w:abstractNumId w:val="6"/>
  </w:num>
  <w:num w:numId="3" w16cid:durableId="1246575024">
    <w:abstractNumId w:val="5"/>
  </w:num>
  <w:num w:numId="4" w16cid:durableId="1232159167">
    <w:abstractNumId w:val="4"/>
  </w:num>
  <w:num w:numId="5" w16cid:durableId="333998055">
    <w:abstractNumId w:val="7"/>
  </w:num>
  <w:num w:numId="6" w16cid:durableId="1612514360">
    <w:abstractNumId w:val="3"/>
  </w:num>
  <w:num w:numId="7" w16cid:durableId="224684574">
    <w:abstractNumId w:val="2"/>
  </w:num>
  <w:num w:numId="8" w16cid:durableId="1377074858">
    <w:abstractNumId w:val="1"/>
  </w:num>
  <w:num w:numId="9" w16cid:durableId="3295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79AC"/>
    <w:rsid w:val="00247DD5"/>
    <w:rsid w:val="0029639D"/>
    <w:rsid w:val="00326F90"/>
    <w:rsid w:val="0064082D"/>
    <w:rsid w:val="0069679F"/>
    <w:rsid w:val="006C32DC"/>
    <w:rsid w:val="009476CF"/>
    <w:rsid w:val="00AA1D8D"/>
    <w:rsid w:val="00B47730"/>
    <w:rsid w:val="00CB0664"/>
    <w:rsid w:val="00D809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D65DF20-B8C7-46A9-8AFA-2EB5A70E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Bournemouth Gateway Club</cp:lastModifiedBy>
  <cp:revision>7</cp:revision>
  <dcterms:created xsi:type="dcterms:W3CDTF">2013-12-23T23:15:00Z</dcterms:created>
  <dcterms:modified xsi:type="dcterms:W3CDTF">2025-08-08T11:26:00Z</dcterms:modified>
  <cp:category/>
</cp:coreProperties>
</file>